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从挫折中觉醒  化解逆境的39堂心灵课</w:t>
      </w:r>
    </w:p>
    <w:p>
      <w:r>
        <w:rPr>
          <w:rFonts w:ascii="宋体" w:hAnsi="宋体" w:eastAsia="宋体"/>
          <w:sz w:val="24"/>
        </w:rPr>
        <w:t>（美）安德里亚·乔伊·科恩著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从挫折中觉醒  化解逆境的39堂心灵课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（美）安德里亚·乔伊·科恩著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本书出售、求购地址：https://www.jiaokey.com/book/detail/12892578.html</w:t>
      </w:r>
    </w:p>
    <w:p>
      <w:r>
        <w:t>更多相关图书推荐：https://www.jiaokey.com</w:t>
      </w:r>
    </w:p>
    <w:p>
      <w:r>
        <w:t>（美）安德里亚·乔伊·科恩著 其他作品：https://www.jiaokey.com/tag/（美）安德里亚·乔伊·科恩著.html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关键词搜索：https://www.jiaokey.com/tag/从挫折中觉醒  化解逆境的39堂心灵课.html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