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3卷  修订版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3卷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本书出售、求购地址：https://www.jiaokey.com/book/detail/12892568.html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3卷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