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4卷  修订版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4卷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本书出售、求购地址：https://www.jiaokey.com/book/detail/12892548.html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关键词搜索：https://www.jiaokey.com/tag/不列颠简明百科全书  4卷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