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书名：海洋潮波的 TAYLOR 问题</w:t>
      </w:r>
    </w:p>
    <w:p>
      <w:r>
        <w:t>作者：夏综万著</w:t>
      </w:r>
    </w:p>
    <w:p>
      <w:r>
        <w:t>出版社：北京:海洋出版社,2011.09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海洋潮波的 TAYLOR 问题 评论地址：https://www.jiaokey.com/book/detail/12892541.html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