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书名：世界商店装饰设计全集  海外卷  2  超级市场</w:t>
      </w:r>
    </w:p>
    <w:p>
      <w:r>
        <w:t>作者：袁保安等编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总页数：184</w:t>
      </w:r>
    </w:p>
    <w:p>
      <w:r>
        <w:t>更多请访问教客网: www.jiaokey.com</w:t>
      </w:r>
    </w:p>
    <w:p>
      <w:r>
        <w:t>世界商店装饰设计全集  海外卷  2  超级市场 评论地址：https://www.jiaokey.com/book/detail/12892516.html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