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战犯的新生  建设卷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战犯的新生  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本书出售、求购地址：https://www.jiaokey.com/book/detail/12892478.html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关键词搜索：https://www.jiaokey.com/tag/战犯的新生  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