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绝对信号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本书出售、求购地址：https://www.jiaokey.com/book/detail/12892468.html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关键词搜索：https://www.jiaokey.com/tag/话剧(学科: 剧本 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