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在共和国的旗帜上</w:t>
      </w:r>
    </w:p>
    <w:p>
      <w:r>
        <w:rPr>
          <w:rFonts w:ascii="宋体" w:hAnsi="宋体" w:eastAsia="宋体"/>
          <w:sz w:val="24"/>
        </w:rPr>
        <w:t>饶洪桥，洪和平著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在共和国的旗帜上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饶洪桥，洪和平著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思想政治教育(学科: 少年读物)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本书出售、求购地址：https://www.jiaokey.com/book/detail/12892462.html</w:t>
      </w:r>
    </w:p>
    <w:p>
      <w:r>
        <w:t>更多相关图书推荐：https://www.jiaokey.com</w:t>
      </w:r>
    </w:p>
    <w:p>
      <w:r>
        <w:t>饶洪桥，洪和平著 其他作品：https://www.jiaokey.com/tag/饶洪桥，洪和平著.html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关键词搜索：https://www.jiaokey.com/tag/思想政治教育(学科: 少年读物).html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