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书名：布哈林与布尔什维克革命</w:t>
      </w:r>
    </w:p>
    <w:p>
      <w:r>
        <w:t>作者：（美）斯蒂芬·F·科恩著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布哈林与布尔什维克革命 评论地址：https://www.jiaokey.com/book/detail/12892449.html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