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  中国与世界卷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  中国与世界卷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本书出售、求购地址：https://www.jiaokey.com/book/detail/12892421.html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关键词搜索：https://www.jiaokey.com/tag/外国人看中国  中国与世界卷.html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