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铁流两万五千里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铁流两万五千里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本书出售、求购地址：https://www.jiaokey.com/book/detail/12892401.html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关键词搜索：https://www.jiaokey.com/tag/铁流两万五千里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