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玄秘之旅  你一生应去的46处道观  上</w:t>
      </w:r>
    </w:p>
    <w:p>
      <w:r>
        <w:rPr>
          <w:rFonts w:ascii="宋体" w:hAnsi="宋体" w:eastAsia="宋体"/>
          <w:sz w:val="24"/>
        </w:rPr>
        <w:t>刘博著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玄秘之旅  你一生应去的46处道观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本书出售、求购地址：https://www.jiaokey.com/book/detail/12892385.html</w:t>
      </w:r>
    </w:p>
    <w:p>
      <w:r>
        <w:t>更多相关图书推荐：https://www.jiaokey.com</w:t>
      </w:r>
    </w:p>
    <w:p>
      <w:r>
        <w:t>刘博著 其他作品：https://www.jiaokey.com/tag/刘博著.html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关键词搜索：https://www.jiaokey.com/tag/玄秘之旅  你一生应去的46处道观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