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风风雨雨选村官  山西省河津市城关镇村委会选举实录</w:t>
      </w:r>
    </w:p>
    <w:p>
      <w:r>
        <w:rPr>
          <w:rFonts w:ascii="宋体" w:hAnsi="宋体" w:eastAsia="宋体"/>
          <w:sz w:val="24"/>
        </w:rPr>
        <w:t>魏荣汉著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风风雨雨选村官  山西省河津市城关镇村委会选举实录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本书出售、求购地址：https://www.jiaokey.com/book/detail/12892372.html</w:t>
      </w:r>
    </w:p>
    <w:p>
      <w:r>
        <w:t>更多相关图书推荐：https://www.jiaokey.com</w:t>
      </w:r>
    </w:p>
    <w:p>
      <w:r>
        <w:t>魏荣汉著 其他作品：https://www.jiaokey.com/tag/魏荣汉著.html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关键词搜索：https://www.jiaokey.com/tag/风风雨雨选村官  山西省河津市城关镇村委会选举实录.html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