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活地狱  负曝闲谈</w:t>
      </w:r>
    </w:p>
    <w:p>
      <w:r>
        <w:rPr>
          <w:rFonts w:ascii="宋体" w:hAnsi="宋体" w:eastAsia="宋体"/>
          <w:sz w:val="24"/>
        </w:rPr>
        <w:t>（清）李宝嘉，蘧园著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89231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活地狱  负曝闲谈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（清）李宝嘉，蘧园著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长春:时代文艺出版社,2001.09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古典小说（地点:中国年代:清代）章回小说（地点:中国年代:清代）长篇小说（地点:中国年代:清代）古典小说章回小说长篇小说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本书出售、求购地址：https://www.jiaokey.com/book/detail/12892315.html</w:t>
      </w:r>
    </w:p>
    <w:p>
      <w:r>
        <w:t>更多相关图书推荐：https://www.jiaokey.com</w:t>
      </w:r>
    </w:p>
    <w:p>
      <w:r>
        <w:t>（清）李宝嘉，蘧园著 其他作品：https://www.jiaokey.com/tag/（清）李宝嘉，蘧园著.html</w:t>
      </w:r>
    </w:p>
    <w:p>
      <w:r>
        <w:t>长春:时代文艺出版社,2001.09 出版图书：https://www.jiaokey.com/tag/长春:时代文艺出版社,2001.09.html</w:t>
      </w:r>
    </w:p>
    <w:p>
      <w:r>
        <w:t>关键词搜索：https://www.jiaokey.com/tag/古典小说（地点:中国年代:清代）章回小说（地点:中国年代:清代）长篇小说（地点:中国年代:清代）古典小说章回小说长篇小说.html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