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中国历代谴责小说大系  薛海花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中国历代谴责小说大系  薛海花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本书出售、求购地址：https://www.jiaokey.com/book/detail/12892311.html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关键词搜索：https://www.jiaokey.com/tag/中国历代谴责小说大系  薛海花.html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