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艰难的起飞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艰难的起飞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本书出售、求购地址：https://www.jiaokey.com/book/detail/12892307.html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关键词搜索：https://www.jiaokey.com/tag/艰难的起飞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