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红旗渠  建设卷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红旗渠  建设卷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本书出售、求购地址：https://www.jiaokey.com/book/detail/12892305.html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关键词搜索：https://www.jiaokey.com/tag/红旗渠  建设卷.html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