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床前100次梳理乱发</w:t>
      </w:r>
    </w:p>
    <w:p>
      <w:r>
        <w:rPr>
          <w:rFonts w:ascii="宋体" w:hAnsi="宋体" w:eastAsia="宋体"/>
          <w:sz w:val="24"/>
        </w:rPr>
        <w:t>（意）梅丽莎·P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床前100次梳理乱发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（意）梅丽莎·P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本书出售、求购地址：https://www.jiaokey.com/book/detail/12892226.html</w:t>
      </w:r>
    </w:p>
    <w:p>
      <w:r>
        <w:t>更多相关图书推荐：https://www.jiaokey.com</w:t>
      </w:r>
    </w:p>
    <w:p>
      <w:r>
        <w:t>（意）梅丽莎·P 其他作品：https://www.jiaokey.com/tag/（意）梅丽莎·P.html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关键词搜索：https://www.jiaokey.com/tag/床前100次梳理乱发.html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