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错变卫斯理科学幻想小说系列  错变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错变卫斯理科学幻想小说系列  错变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本书出售、求购地址：https://www.jiaokey.com/book/detail/12892222.html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关键词搜索：https://www.jiaokey.com/tag/错变卫斯理科学幻想小说系列  错变.html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