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秘密战线  缔造卷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秘密战线  缔造卷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本书出售、求购地址：https://www.jiaokey.com/book/detail/12892166.html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关键词搜索：https://www.jiaokey.com/tag/秘密战线  缔造卷.html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