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世界十大经典童话  安徒生童话  中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世界十大经典童话  安徒生童话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本书出售、求购地址：https://www.jiaokey.com/book/detail/12892089.html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关键词搜索：https://www.jiaokey.com/tag/世界十大经典童话  安徒生童话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