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书名：破局而出：黑幼龙的30个人生智慧</w:t>
      </w:r>
    </w:p>
    <w:p>
      <w:r>
        <w:t>作者：黑幼龙，李桂芬著</w:t>
      </w:r>
    </w:p>
    <w:p>
      <w:r>
        <w:t>出版社：天下远见出版股份有限公司</w:t>
      </w:r>
    </w:p>
    <w:p>
      <w:r>
        <w:t>出版日期：2001.09</w:t>
      </w:r>
    </w:p>
    <w:p>
      <w:r>
        <w:t>总页数：232</w:t>
      </w:r>
    </w:p>
    <w:p>
      <w:r>
        <w:t>更多请访问教客网: www.jiaokey.com</w:t>
      </w:r>
    </w:p>
    <w:p>
      <w:r>
        <w:t>破局而出：黑幼龙的30个人生智慧 评论地址：https://www.jiaokey.com/book/detail/12892049.html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