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唐之享教育文丛撷英集  下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唐之享教育文丛撷英集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本书出售、求购地址：https://www.jiaokey.com/book/detail/12892036.html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关键词搜索：https://www.jiaokey.com/tag/唐之享教育文丛撷英集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