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风雨校园五十春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风雨校园五十春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本书出售、求购地址：https://www.jiaokey.com/book/detail/12892030.html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关键词搜索：https://www.jiaokey.com/tag/风雨校园五十春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