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咱们结婚吧  一桩罗曼史</w:t>
      </w:r>
    </w:p>
    <w:p>
      <w:r>
        <w:rPr>
          <w:rFonts w:ascii="宋体" w:hAnsi="宋体" w:eastAsia="宋体"/>
          <w:sz w:val="24"/>
        </w:rPr>
        <w:t>（美）厄普代克著；郑瑶译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咱们结婚吧  一桩罗曼史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（美）厄普代克著；郑瑶译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本书出售、求购地址：https://www.jiaokey.com/book/detail/12892022.html</w:t>
      </w:r>
    </w:p>
    <w:p>
      <w:r>
        <w:t>更多相关图书推荐：https://www.jiaokey.com</w:t>
      </w:r>
    </w:p>
    <w:p>
      <w:r>
        <w:t>（美）厄普代克著；郑瑶译 其他作品：https://www.jiaokey.com/tag/（美）厄普代克著；郑瑶译.html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关键词搜索：https://www.jiaokey.com/tag/咱们结婚吧  一桩罗曼史.html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