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艾滋病与法律  2009修订版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艾滋病与法律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本书出售、求购地址：https://www.jiaokey.com/book/detail/12891973.html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关键词搜索：https://www.jiaokey.com/tag/艾滋病与法律  2009修订版.html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