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诗词曲语辞汇释  金元戏曲方言改</w:t>
      </w:r>
    </w:p>
    <w:p>
      <w:r>
        <w:rPr>
          <w:rFonts w:ascii="宋体" w:hAnsi="宋体" w:eastAsia="宋体"/>
          <w:sz w:val="24"/>
        </w:rPr>
        <w:t>张献之，徐嘉瑞编著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诗词曲语辞汇释  金元戏曲方言改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张献之，徐嘉瑞编著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华正书局有限公司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本书出售、求购地址：https://www.jiaokey.com/book/detail/12891852.html</w:t>
      </w:r>
    </w:p>
    <w:p>
      <w:r>
        <w:t>更多相关图书推荐：https://www.jiaokey.com</w:t>
      </w:r>
    </w:p>
    <w:p>
      <w:r>
        <w:t>张献之，徐嘉瑞编著 其他作品：https://www.jiaokey.com/tag/张献之，徐嘉瑞编著.html</w:t>
      </w:r>
    </w:p>
    <w:p>
      <w:r>
        <w:t>华正书局有限公司 出版图书：https://www.jiaokey.com/tag/华正书局有限公司.html</w:t>
      </w:r>
    </w:p>
    <w:p>
      <w:r>
        <w:t>关键词搜索：https://www.jiaokey.com/tag/诗词曲语辞汇释  金元戏曲方言改.html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