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通识系列  语言与认知</w:t>
      </w:r>
    </w:p>
    <w:p>
      <w:r>
        <w:rPr>
          <w:rFonts w:ascii="宋体" w:hAnsi="宋体" w:eastAsia="宋体"/>
          <w:sz w:val="24"/>
        </w:rPr>
        <w:t>安可思等著；苏以文；毕永峨主编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通识系列  语言与认知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安可思等著；苏以文；毕永峨主编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本书出售、求购地址：https://www.jiaokey.com/book/detail/12891805.html</w:t>
      </w:r>
    </w:p>
    <w:p>
      <w:r>
        <w:t>更多相关图书推荐：https://www.jiaokey.com</w:t>
      </w:r>
    </w:p>
    <w:p>
      <w:r>
        <w:t>安可思等著；苏以文；毕永峨主编 其他作品：https://www.jiaokey.com/tag/安可思等著；苏以文；毕永峨主编.html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关键词搜索：https://www.jiaokey.com/tag/通识系列  语言与认知.html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