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收藏保值  保值珍邮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收藏保值  保值珍邮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本书出售、求购地址：https://www.jiaokey.com/book/detail/12891766.html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关键词搜索：https://www.jiaokey.com/tag/收藏保值  保值珍邮.html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