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家庭实用丛书  有氧运动</w:t>
      </w:r>
    </w:p>
    <w:p>
      <w:r>
        <w:rPr>
          <w:rFonts w:ascii="宋体" w:hAnsi="宋体" w:eastAsia="宋体"/>
          <w:sz w:val="24"/>
        </w:rPr>
        <w:t>坎尼斯·H·库柏医师著；姜慧岚校订；徐惠莲翻译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家庭实用丛书  有氧运动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坎尼斯·H·库柏医师著；姜慧岚校订；徐惠莲翻译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本书出售、求购地址：https://www.jiaokey.com/book/detail/12891765.html</w:t>
      </w:r>
    </w:p>
    <w:p>
      <w:r>
        <w:t>更多相关图书推荐：https://www.jiaokey.com</w:t>
      </w:r>
    </w:p>
    <w:p>
      <w:r>
        <w:t>坎尼斯·H·库柏医师著；姜慧岚校订；徐惠莲翻译 其他作品：https://www.jiaokey.com/tag/坎尼斯·H·库柏医师著；姜慧岚校订；徐惠莲翻译.html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关键词搜索：https://www.jiaokey.com/tag/家庭实用丛书  有氧运动.html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