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2011.9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2011.9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本书出售、求购地址：https://www.jiaokey.com/book/detail/12891575.html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关键词搜索：https://www.jiaokey.com/tag/派出所工作  2011.9.html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