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春秋左传  图文版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春秋左传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本书出售、求购地址：https://www.jiaokey.com/book/detail/12891533.html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春秋左传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