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辛亥著名人物传记丛书  朱执信</w:t>
      </w:r>
    </w:p>
    <w:p>
      <w:r>
        <w:rPr>
          <w:rFonts w:ascii="宋体" w:hAnsi="宋体" w:eastAsia="宋体"/>
          <w:sz w:val="24"/>
        </w:rPr>
        <w:t>林家有著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辛亥著名人物传记丛书  朱执信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本书出售、求购地址：https://www.jiaokey.com/book/detail/12891509.html</w:t>
      </w:r>
    </w:p>
    <w:p>
      <w:r>
        <w:t>更多相关图书推荐：https://www.jiaokey.com</w:t>
      </w:r>
    </w:p>
    <w:p>
      <w:r>
        <w:t>林家有著 其他作品：https://www.jiaokey.com/tag/林家有著.html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关键词搜索：https://www.jiaokey.com/tag/辛亥著名人物传记丛书  朱执信.html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