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联合政府与一党训政  1944-1946年间国共政争</w:t>
      </w:r>
    </w:p>
    <w:p>
      <w:r>
        <w:rPr>
          <w:rFonts w:ascii="宋体" w:hAnsi="宋体" w:eastAsia="宋体"/>
          <w:sz w:val="24"/>
        </w:rPr>
        <w:t>邓野著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联合政府与一党训政  1944-1946年间国共政争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本书出售、求购地址：https://www.jiaokey.com/book/detail/12891494.html</w:t>
      </w:r>
    </w:p>
    <w:p>
      <w:r>
        <w:t>更多相关图书推荐：https://www.jiaokey.com</w:t>
      </w:r>
    </w:p>
    <w:p>
      <w:r>
        <w:t>邓野著 其他作品：https://www.jiaokey.com/tag/邓野著.html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关键词搜索：https://www.jiaokey.com/tag/联合政府与一党训政  1944-1946年间国共政争.html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