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书名：斯宾诺莎传</w:t>
      </w:r>
    </w:p>
    <w:p>
      <w:r>
        <w:t>作者：（英）史蒂文·纳德勒著</w:t>
      </w:r>
    </w:p>
    <w:p>
      <w:r>
        <w:t>出版社：北京:商务印书馆,2011.10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斯宾诺莎传 评论地址：https://www.jiaokey.com/book/detail/12891458.html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