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书名：膳食能量自我控制图谱</w:t>
      </w:r>
    </w:p>
    <w:p>
      <w:r>
        <w:t>作者：陈春明，赵文华主编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总页数：74</w:t>
      </w:r>
    </w:p>
    <w:p>
      <w:r>
        <w:t>更多请访问教客网: www.jiaokey.com</w:t>
      </w:r>
    </w:p>
    <w:p>
      <w:r>
        <w:t>膳食能量自我控制图谱 评论地址：https://www.jiaokey.com/book/detail/12891443.html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