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趣味动物故事  手画美绘本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77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77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趣味动物故事  手画美绘本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本书出售、求购地址：https://www.jiaokey.com/book/detail/12891430.html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