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第1季  沉睡之城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1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第1季  沉睡之城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本书出售、求购地址：https://www.jiaokey.com/book/detail/12891419.html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海口:南海出版公司,2011.11 出版图书：https://www.jiaokey.com/tag/海口:南海出版公司,2011.11.html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