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书名：专门让中学生改变一生的美文精选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专门让中学生改变一生的美文精选 评论地址：https://www.jiaokey.com/book/detail/12891405.html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