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书名：笑弹一书包  快乐连锁引爆</w:t>
      </w:r>
    </w:p>
    <w:p>
      <w:r>
        <w:t>作者：臧宪柱编著</w:t>
      </w:r>
    </w:p>
    <w:p>
      <w:r>
        <w:t>出版社：长沙:湖南少年儿童出版社,2011.07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笑弹一书包  快乐连锁引爆 评论地址：https://www.jiaokey.com/book/detail/12891401.html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