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作者：（日）芥川龙之介著；濮芸等译</w:t>
      </w:r>
    </w:p>
    <w:p>
      <w:r>
        <w:t>出版社：沈阳:万卷出版公司,2011.01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罗生门 评论地址：https://www.jiaokey.com/book/detail/12891399.html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