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13  神秘的空间之门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13  神秘的空间之门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本书出售、求购地址：https://www.jiaokey.com/book/detail/12891375.html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13  神秘的空间之门.html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