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书名：消失的维京人</w:t>
      </w:r>
    </w:p>
    <w:p>
      <w:r>
        <w:t>作者：（澳）大卫·格瑞戈著</w:t>
      </w:r>
    </w:p>
    <w:p>
      <w:r>
        <w:t>出版社：成都:四川少年儿童出版社,2010.04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消失的维京人 评论地址：https://www.jiaokey.com/book/detail/12891374.html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