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41  至尊懒羊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41  至尊懒羊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本书出售、求购地址：https://www.jiaokey.com/book/detail/12891368.html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41  至尊懒羊.html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