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书名：新世纪经典译丛  诗学史  上  修订版</w:t>
      </w:r>
    </w:p>
    <w:p>
      <w:r>
        <w:t>作者：（法）贝西埃，（加）库什纳，（比）莫尔捷等主编</w:t>
      </w:r>
    </w:p>
    <w:p>
      <w:r>
        <w:t>出版社：</w:t>
      </w:r>
    </w:p>
    <w:p>
      <w:r>
        <w:t>出版日期：2010.04</w:t>
      </w:r>
    </w:p>
    <w:p>
      <w:r>
        <w:t>总页数：370</w:t>
      </w:r>
    </w:p>
    <w:p>
      <w:r>
        <w:t>更多请访问教客网: www.jiaokey.com</w:t>
      </w:r>
    </w:p>
    <w:p>
      <w:r>
        <w:t>新世纪经典译丛  诗学史  上  修订版 评论地址：https://www.jiaokey.com/book/detail/12891324.html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