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开往梅陇的地铁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开往梅陇的地铁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本书出售、求购地址：https://www.jiaokey.com/book/detail/12891305.html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关键词搜索：https://www.jiaokey.com/tag/开往梅陇的地铁.html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