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书名：神秘女生系列  咱不和女性斗气</w:t>
      </w:r>
    </w:p>
    <w:p>
      <w:r>
        <w:t>作者：韩静慧著</w:t>
      </w:r>
    </w:p>
    <w:p>
      <w:r>
        <w:t>出版社：南昌:二十一世纪出版社,2009.08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神秘女生系列  咱不和女性斗气 评论地址：https://www.jiaokey.com/book/detail/12891291.html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