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猫武士三力量三部曲  4  天蚀遮月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猫武士三力量三部曲  4  天蚀遮月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本书出售、求购地址：https://www.jiaokey.com/book/detail/12891289.html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关键词搜索：https://www.jiaokey.com/tag/猫武士三力量三部曲  4  天蚀遮月.html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