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03  神瑛出尘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03  神瑛出尘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本书出售、求购地址：https://www.jiaokey.com/book/detail/12891282.html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关键词搜索：https://www.jiaokey.com/tag/红楼梦  03  神瑛出尘.html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