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母亲的红裙子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母亲的红裙子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本书出售、求购地址：https://www.jiaokey.com/book/detail/12891279.html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关键词搜索：https://www.jiaokey.com/tag/母亲的红裙子.html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